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1B66" w14:textId="77777777" w:rsidR="00511D87" w:rsidRPr="005B2A10" w:rsidRDefault="005B2A10" w:rsidP="005B2A10">
      <w:pPr>
        <w:pStyle w:val="Cmsor1"/>
        <w:jc w:val="center"/>
        <w:rPr>
          <w:rFonts w:ascii="Times New Roman" w:hAnsi="Times New Roman" w:cs="Times New Roman"/>
        </w:rPr>
      </w:pPr>
      <w:r w:rsidRPr="005B2A10">
        <w:rPr>
          <w:rFonts w:ascii="Times New Roman" w:hAnsi="Times New Roman" w:cs="Times New Roman"/>
        </w:rPr>
        <w:t>APPLICATION FORM</w:t>
      </w:r>
    </w:p>
    <w:p w14:paraId="5CDC0214" w14:textId="77777777" w:rsidR="00511D87" w:rsidRPr="005B2A10" w:rsidRDefault="005B2A10" w:rsidP="005B2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Demonstrator Scholarship – Fall Semester 2025/2026</w:t>
      </w:r>
      <w:r w:rsidRPr="005B2A10">
        <w:rPr>
          <w:rFonts w:ascii="Times New Roman" w:hAnsi="Times New Roman" w:cs="Times New Roman"/>
          <w:sz w:val="24"/>
          <w:szCs w:val="24"/>
        </w:rPr>
        <w:br/>
        <w:t>Faculty of Business and Economics, University of Pécs</w:t>
      </w:r>
    </w:p>
    <w:p w14:paraId="4FA0F900" w14:textId="77777777" w:rsidR="005B2A10" w:rsidRDefault="005B2A10" w:rsidP="005B2A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1529C" w14:textId="77777777" w:rsidR="005B2A10" w:rsidRPr="005B2A10" w:rsidRDefault="005B2A10" w:rsidP="005B2A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489400" w14:textId="77777777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1. Personal Information</w:t>
      </w:r>
    </w:p>
    <w:p w14:paraId="1E62C2EE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Full name: ...............................................................</w:t>
      </w:r>
    </w:p>
    <w:p w14:paraId="4DDCF2E9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Neptun code: ...............................................................</w:t>
      </w:r>
    </w:p>
    <w:p w14:paraId="305FB54E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Date of birth: ...............................................................</w:t>
      </w:r>
    </w:p>
    <w:p w14:paraId="62BB30F3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Phone number: ...............................................................</w:t>
      </w:r>
    </w:p>
    <w:p w14:paraId="4251BC49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E-mail address (registered in Neptun): ...............................................................</w:t>
      </w:r>
    </w:p>
    <w:p w14:paraId="242FC979" w14:textId="77777777" w:rsidR="005B2A10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</w:p>
    <w:p w14:paraId="54B10679" w14:textId="48B35E27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2. Academic Information</w:t>
      </w:r>
    </w:p>
    <w:p w14:paraId="26523483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Programme: ...............................................................</w:t>
      </w:r>
    </w:p>
    <w:p w14:paraId="3AB5564A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Year of study: ...............................................................</w:t>
      </w:r>
    </w:p>
    <w:p w14:paraId="59BC2069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 xml:space="preserve">Active student status at BAM Programme: </w:t>
      </w:r>
      <w:r w:rsidRPr="005B2A10">
        <w:rPr>
          <w:rFonts w:ascii="Segoe UI Symbol" w:hAnsi="Segoe UI Symbol" w:cs="Segoe UI Symbol"/>
          <w:sz w:val="24"/>
          <w:szCs w:val="24"/>
        </w:rPr>
        <w:t>☐</w:t>
      </w:r>
      <w:r w:rsidRPr="005B2A10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340061A8" w14:textId="77777777" w:rsidR="005B2A10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</w:p>
    <w:p w14:paraId="21343995" w14:textId="5850EF7D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3. Academic Performance</w:t>
      </w:r>
    </w:p>
    <w:p w14:paraId="6B91D002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Year of completion of Quantitative Methods module: ..................</w:t>
      </w:r>
    </w:p>
    <w:p w14:paraId="53E5D67C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Final grade: ..................</w:t>
      </w:r>
    </w:p>
    <w:p w14:paraId="33623355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Proof of top 10% ranking in the cohort: ..................</w:t>
      </w:r>
    </w:p>
    <w:p w14:paraId="16A940C0" w14:textId="77777777" w:rsidR="005B2A10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</w:p>
    <w:p w14:paraId="6EB208C6" w14:textId="77777777" w:rsidR="005B2A10" w:rsidRPr="005B2A10" w:rsidRDefault="005B2A10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br w:type="page"/>
      </w:r>
    </w:p>
    <w:p w14:paraId="59580703" w14:textId="06A47891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lastRenderedPageBreak/>
        <w:t>4. Motivation Statement</w:t>
      </w:r>
    </w:p>
    <w:p w14:paraId="2111F4B4" w14:textId="1312911B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 xml:space="preserve">Please briefly explain why you are applying for the Demonstrator Scholarship and how you could contribute to the </w:t>
      </w:r>
      <w:r w:rsidR="00E95949">
        <w:rPr>
          <w:rFonts w:ascii="Times New Roman" w:hAnsi="Times New Roman" w:cs="Times New Roman"/>
          <w:sz w:val="24"/>
          <w:szCs w:val="24"/>
        </w:rPr>
        <w:t>progress of s</w:t>
      </w:r>
      <w:r w:rsidR="00223FD3">
        <w:rPr>
          <w:rFonts w:ascii="Times New Roman" w:hAnsi="Times New Roman" w:cs="Times New Roman"/>
          <w:sz w:val="24"/>
          <w:szCs w:val="24"/>
        </w:rPr>
        <w:t>tudents</w:t>
      </w:r>
      <w:r w:rsidRPr="005B2A10">
        <w:rPr>
          <w:rFonts w:ascii="Times New Roman" w:hAnsi="Times New Roman" w:cs="Times New Roman"/>
          <w:sz w:val="24"/>
          <w:szCs w:val="24"/>
        </w:rPr>
        <w:t>:</w:t>
      </w:r>
    </w:p>
    <w:p w14:paraId="7DCD22AD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54821B5E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00D95E18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22DA1405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3AA6DBDA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5B393F2B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1F51227B" w14:textId="77777777" w:rsidR="005B2A10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</w:p>
    <w:p w14:paraId="03C967B3" w14:textId="7625B301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5. Research Contribution (optional)</w:t>
      </w:r>
    </w:p>
    <w:p w14:paraId="609C007D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If you are willing to assist in research activities related to the Department’s profile, please describe briefly:</w:t>
      </w:r>
    </w:p>
    <w:p w14:paraId="3AD763AC" w14:textId="5AC56B58" w:rsidR="00511D87" w:rsidRPr="005B2A10" w:rsidRDefault="00511D87" w:rsidP="005B2A10">
      <w:pPr>
        <w:rPr>
          <w:rFonts w:ascii="Times New Roman" w:hAnsi="Times New Roman" w:cs="Times New Roman"/>
          <w:sz w:val="24"/>
          <w:szCs w:val="24"/>
        </w:rPr>
      </w:pPr>
    </w:p>
    <w:p w14:paraId="2D0DC6D1" w14:textId="77777777" w:rsidR="005B2A10" w:rsidRPr="005B2A10" w:rsidRDefault="005B2A10" w:rsidP="005B2A10">
      <w:pPr>
        <w:rPr>
          <w:rFonts w:ascii="Times New Roman" w:hAnsi="Times New Roman" w:cs="Times New Roman"/>
          <w:sz w:val="24"/>
          <w:szCs w:val="24"/>
        </w:rPr>
      </w:pPr>
    </w:p>
    <w:p w14:paraId="4DA1C55B" w14:textId="77777777" w:rsidR="005B2A10" w:rsidRPr="005B2A10" w:rsidRDefault="005B2A10" w:rsidP="005B2A10">
      <w:pPr>
        <w:rPr>
          <w:rFonts w:ascii="Times New Roman" w:hAnsi="Times New Roman" w:cs="Times New Roman"/>
          <w:sz w:val="24"/>
          <w:szCs w:val="24"/>
        </w:rPr>
      </w:pPr>
    </w:p>
    <w:p w14:paraId="42E11D3D" w14:textId="77777777" w:rsidR="005B2A10" w:rsidRPr="005B2A10" w:rsidRDefault="005B2A10" w:rsidP="005B2A10">
      <w:pPr>
        <w:rPr>
          <w:rFonts w:ascii="Times New Roman" w:hAnsi="Times New Roman" w:cs="Times New Roman"/>
          <w:sz w:val="24"/>
          <w:szCs w:val="24"/>
        </w:rPr>
      </w:pPr>
    </w:p>
    <w:p w14:paraId="0FF01A62" w14:textId="77777777" w:rsidR="005B2A10" w:rsidRPr="005B2A10" w:rsidRDefault="005B2A10" w:rsidP="005B2A10">
      <w:pPr>
        <w:rPr>
          <w:rFonts w:ascii="Times New Roman" w:hAnsi="Times New Roman" w:cs="Times New Roman"/>
          <w:sz w:val="24"/>
          <w:szCs w:val="24"/>
        </w:rPr>
      </w:pPr>
    </w:p>
    <w:p w14:paraId="7417A1CF" w14:textId="77777777" w:rsidR="00511D87" w:rsidRPr="005B2A10" w:rsidRDefault="005B2A10">
      <w:pPr>
        <w:pStyle w:val="Cmsor2"/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6. Declaration</w:t>
      </w:r>
    </w:p>
    <w:p w14:paraId="49A78AB8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I hereby declare that the information provided in this application is true and correct. I acknowledge that incomplete applications will not be considered.</w:t>
      </w:r>
      <w:r w:rsidRPr="005B2A10">
        <w:rPr>
          <w:rFonts w:ascii="Times New Roman" w:hAnsi="Times New Roman" w:cs="Times New Roman"/>
          <w:sz w:val="24"/>
          <w:szCs w:val="24"/>
        </w:rPr>
        <w:br/>
      </w:r>
    </w:p>
    <w:p w14:paraId="3B818CE3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Pécs, _______ year _______ month _______ day</w:t>
      </w:r>
      <w:r w:rsidRPr="005B2A10">
        <w:rPr>
          <w:rFonts w:ascii="Times New Roman" w:hAnsi="Times New Roman" w:cs="Times New Roman"/>
          <w:sz w:val="24"/>
          <w:szCs w:val="24"/>
        </w:rPr>
        <w:br/>
      </w:r>
    </w:p>
    <w:p w14:paraId="352E34FB" w14:textId="77777777" w:rsidR="005B2A10" w:rsidRPr="005B2A10" w:rsidRDefault="005B2A10">
      <w:pPr>
        <w:rPr>
          <w:rFonts w:ascii="Times New Roman" w:hAnsi="Times New Roman" w:cs="Times New Roman"/>
          <w:sz w:val="24"/>
          <w:szCs w:val="24"/>
        </w:rPr>
      </w:pPr>
    </w:p>
    <w:p w14:paraId="7406A459" w14:textId="77777777" w:rsidR="00511D87" w:rsidRPr="005B2A10" w:rsidRDefault="005B2A10">
      <w:pPr>
        <w:rPr>
          <w:rFonts w:ascii="Times New Roman" w:hAnsi="Times New Roman" w:cs="Times New Roman"/>
          <w:sz w:val="24"/>
          <w:szCs w:val="24"/>
        </w:rPr>
      </w:pPr>
      <w:r w:rsidRPr="005B2A10">
        <w:rPr>
          <w:rFonts w:ascii="Times New Roman" w:hAnsi="Times New Roman" w:cs="Times New Roman"/>
          <w:sz w:val="24"/>
          <w:szCs w:val="24"/>
        </w:rPr>
        <w:t>Signature: ...............................................................</w:t>
      </w:r>
    </w:p>
    <w:sectPr w:rsidR="00511D87" w:rsidRPr="005B2A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4105191">
    <w:abstractNumId w:val="8"/>
  </w:num>
  <w:num w:numId="2" w16cid:durableId="408618092">
    <w:abstractNumId w:val="6"/>
  </w:num>
  <w:num w:numId="3" w16cid:durableId="584385729">
    <w:abstractNumId w:val="5"/>
  </w:num>
  <w:num w:numId="4" w16cid:durableId="2033844993">
    <w:abstractNumId w:val="4"/>
  </w:num>
  <w:num w:numId="5" w16cid:durableId="989678569">
    <w:abstractNumId w:val="7"/>
  </w:num>
  <w:num w:numId="6" w16cid:durableId="251283983">
    <w:abstractNumId w:val="3"/>
  </w:num>
  <w:num w:numId="7" w16cid:durableId="768428193">
    <w:abstractNumId w:val="2"/>
  </w:num>
  <w:num w:numId="8" w16cid:durableId="690185942">
    <w:abstractNumId w:val="1"/>
  </w:num>
  <w:num w:numId="9" w16cid:durableId="3526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DAF"/>
    <w:rsid w:val="00034616"/>
    <w:rsid w:val="0006063C"/>
    <w:rsid w:val="0015074B"/>
    <w:rsid w:val="00223FD3"/>
    <w:rsid w:val="0029639D"/>
    <w:rsid w:val="00326F90"/>
    <w:rsid w:val="004D3E23"/>
    <w:rsid w:val="00511D87"/>
    <w:rsid w:val="005B2A10"/>
    <w:rsid w:val="00AA1D8D"/>
    <w:rsid w:val="00B47730"/>
    <w:rsid w:val="00CB0664"/>
    <w:rsid w:val="00E959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7B527"/>
  <w14:defaultImageDpi w14:val="300"/>
  <w15:docId w15:val="{408C4ED9-E81E-4D3C-AC31-B70E016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Dr. Bugár Gyöngyi</cp:lastModifiedBy>
  <cp:revision>4</cp:revision>
  <dcterms:created xsi:type="dcterms:W3CDTF">2025-09-06T20:11:00Z</dcterms:created>
  <dcterms:modified xsi:type="dcterms:W3CDTF">2025-09-08T12:05:00Z</dcterms:modified>
  <cp:category/>
</cp:coreProperties>
</file>